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TEACHER    </w:t>
      </w:r>
      <w:r>
        <w:t xml:space="preserve">   SCHOOL    </w:t>
      </w:r>
      <w:r>
        <w:t xml:space="preserve">   NURSE    </w:t>
      </w:r>
      <w:r>
        <w:t xml:space="preserve">   CROSSING GUARD    </w:t>
      </w:r>
      <w:r>
        <w:t xml:space="preserve">   FIRE FIGHTER    </w:t>
      </w:r>
      <w:r>
        <w:t xml:space="preserve">   POLICE OFFICER    </w:t>
      </w:r>
      <w:r>
        <w:t xml:space="preserve">   SAFE    </w:t>
      </w:r>
      <w:r>
        <w:t xml:space="preserve">   RESPONSIBLE    </w:t>
      </w:r>
      <w:r>
        <w:t xml:space="preserve">   RULES    </w:t>
      </w:r>
      <w:r>
        <w:t xml:space="preserve">   KINDNESS    </w:t>
      </w:r>
      <w:r>
        <w:t xml:space="preserve">   RESPECTFUL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AND SAFETY</dc:title>
  <dcterms:created xsi:type="dcterms:W3CDTF">2021-10-11T15:29:44Z</dcterms:created>
  <dcterms:modified xsi:type="dcterms:W3CDTF">2021-10-11T15:29:44Z</dcterms:modified>
</cp:coreProperties>
</file>