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 VS COURTESY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CONDUCT    </w:t>
      </w:r>
      <w:r>
        <w:t xml:space="preserve">   BEHAVIOR    </w:t>
      </w:r>
      <w:r>
        <w:t xml:space="preserve">   ATTITUDE    </w:t>
      </w:r>
      <w:r>
        <w:t xml:space="preserve">   POLISHED    </w:t>
      </w:r>
      <w:r>
        <w:t xml:space="preserve">   CIVILITY    </w:t>
      </w:r>
      <w:r>
        <w:t xml:space="preserve">   POLITENESS    </w:t>
      </w:r>
      <w:r>
        <w:t xml:space="preserve">   DIGNITY    </w:t>
      </w:r>
      <w:r>
        <w:t xml:space="preserve">   ESTEEM    </w:t>
      </w:r>
      <w:r>
        <w:t xml:space="preserve">   THANKYOU    </w:t>
      </w:r>
      <w:r>
        <w:t xml:space="preserve">   COURTEOUS    </w:t>
      </w:r>
      <w:r>
        <w:t xml:space="preserve">   RESPECT    </w:t>
      </w:r>
      <w:r>
        <w:t xml:space="preserve">   INTEGRITY    </w:t>
      </w:r>
      <w:r>
        <w:t xml:space="preserve">   GRATEFUL    </w:t>
      </w:r>
      <w:r>
        <w:t xml:space="preserve">   PLEASE    </w:t>
      </w:r>
      <w:r>
        <w:t xml:space="preserve">   HONESTY    </w:t>
      </w:r>
      <w:r>
        <w:t xml:space="preserve">   MANNERS    </w:t>
      </w:r>
      <w:r>
        <w:t xml:space="preserve">   MARCELLA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VS COURTESY</dc:title>
  <dcterms:created xsi:type="dcterms:W3CDTF">2021-10-11T15:30:16Z</dcterms:created>
  <dcterms:modified xsi:type="dcterms:W3CDTF">2021-10-11T15:30:16Z</dcterms:modified>
</cp:coreProperties>
</file>