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RESPECT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emotional intelligence    </w:t>
      </w:r>
      <w:r>
        <w:t xml:space="preserve">   responsibility    </w:t>
      </w:r>
      <w:r>
        <w:t xml:space="preserve">   power    </w:t>
      </w:r>
      <w:r>
        <w:t xml:space="preserve">   self worth    </w:t>
      </w:r>
      <w:r>
        <w:t xml:space="preserve">   self esteem    </w:t>
      </w:r>
      <w:r>
        <w:t xml:space="preserve">   dignity    </w:t>
      </w:r>
      <w:r>
        <w:t xml:space="preserve">   listening    </w:t>
      </w:r>
      <w:r>
        <w:t xml:space="preserve">   knowledge    </w:t>
      </w:r>
      <w:r>
        <w:t xml:space="preserve">   strength    </w:t>
      </w:r>
      <w:r>
        <w:t xml:space="preserve">   integrity    </w:t>
      </w:r>
      <w:r>
        <w:t xml:space="preserve">   empowerment    </w:t>
      </w:r>
      <w:r>
        <w:t xml:space="preserve">   healthy    </w:t>
      </w:r>
      <w:r>
        <w:t xml:space="preserve">   attractive    </w:t>
      </w:r>
      <w:r>
        <w:t xml:space="preserve">   others    </w:t>
      </w:r>
      <w:r>
        <w:t xml:space="preserve">   self relationship    </w:t>
      </w:r>
      <w:r>
        <w:t xml:space="preserve">   self value    </w:t>
      </w:r>
      <w:r>
        <w:t xml:space="preserve">   respect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RESPECT</dc:title>
  <dcterms:created xsi:type="dcterms:W3CDTF">2021-10-11T15:28:47Z</dcterms:created>
  <dcterms:modified xsi:type="dcterms:W3CDTF">2021-10-11T15:28:47Z</dcterms:modified>
</cp:coreProperties>
</file>