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RESPIRARTORY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 device inserted through the patient's mouth into the pharynx to help maintain and open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by which molecules move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Fracture of two or more adjacent ribs in two or more places that allows for free movement of the fractured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blueish or purplish color of the skin due to insufficient oxygen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structures surrounding the entrance to the trachea, also is the point of division between the upper and lower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exchange of oxygen and carbon dioxide between cells and circulating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breathing stops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passageway by which air enters and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nasal passages empty into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Increased work of breathing; a sensation of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Flexible breathing tube inserted through the patient's nostril into the pharynx to help maintain an open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Forcing air or oxygen into the lungs when a patient has stopped breathing or has inadequate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and labored breathing;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valve that indicates the flow of oxygen in Liters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oxygen and carbon dioxide between the alveoli and circulating blood in the pulmonary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air that reaches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ribs in flail segment that is opposite to the direction of movement of the rest of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reduction of breathing to the point where oxygen intake is not sufficient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contraction of smooth muscle that lines the bronchial passages; Internal Airway&lt;Resistance to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connected to an oxygen cylinder to reduce pressure, so it is safe for delivery of oxygen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entry point into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Large, leaf-like structure that protects the glottis opening from food and foreign objects from entering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oral cavity joins the 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Pulling in the skin and soft tissue between the ribs when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airway that is open and clear and will remain open and clear without interference to the passage of air into and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Situated or extending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deficiency of oxygen reaching the tissues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RESPIRARTORY SYSTEM</dc:title>
  <dcterms:created xsi:type="dcterms:W3CDTF">2021-10-11T15:29:55Z</dcterms:created>
  <dcterms:modified xsi:type="dcterms:W3CDTF">2021-10-11T15:29:55Z</dcterms:modified>
</cp:coreProperties>
</file>