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ARDS    </w:t>
      </w:r>
      <w:r>
        <w:t xml:space="preserve">   OXYGEN    </w:t>
      </w:r>
      <w:r>
        <w:t xml:space="preserve">   AMBU BAG    </w:t>
      </w:r>
      <w:r>
        <w:t xml:space="preserve">   VBG    </w:t>
      </w:r>
      <w:r>
        <w:t xml:space="preserve">   ABG    </w:t>
      </w:r>
      <w:r>
        <w:t xml:space="preserve">   LUNG    </w:t>
      </w:r>
      <w:r>
        <w:t xml:space="preserve">   AIRWAY    </w:t>
      </w:r>
      <w:r>
        <w:t xml:space="preserve">   EKG    </w:t>
      </w:r>
      <w:r>
        <w:t xml:space="preserve">   CPOX    </w:t>
      </w:r>
      <w:r>
        <w:t xml:space="preserve">   EMPHYSEMA    </w:t>
      </w:r>
      <w:r>
        <w:t xml:space="preserve">   BRONCHODILATOR    </w:t>
      </w:r>
      <w:r>
        <w:t xml:space="preserve">   VENTILATOR    </w:t>
      </w:r>
      <w:r>
        <w:t xml:space="preserve">   CPT    </w:t>
      </w:r>
      <w:r>
        <w:t xml:space="preserve">   EZPAP    </w:t>
      </w:r>
      <w:r>
        <w:t xml:space="preserve">   BIPAP    </w:t>
      </w:r>
      <w:r>
        <w:t xml:space="preserve">   CPAP    </w:t>
      </w:r>
      <w:r>
        <w:t xml:space="preserve">   MININEB    </w:t>
      </w:r>
      <w:r>
        <w:t xml:space="preserve">   INCENTIVE SPIROMETER    </w:t>
      </w:r>
      <w:r>
        <w:t xml:space="preserve">   BRONCHOSCOPY    </w:t>
      </w:r>
      <w:r>
        <w:t xml:space="preserve">   PULMONARY FUNCTION TEST    </w:t>
      </w:r>
      <w:r>
        <w:t xml:space="preserve">   PALS    </w:t>
      </w:r>
      <w:r>
        <w:t xml:space="preserve">   ACLS    </w:t>
      </w:r>
      <w:r>
        <w:t xml:space="preserve">   CPR    </w:t>
      </w:r>
      <w:r>
        <w:t xml:space="preserve">   RAPID RESPONSE    </w:t>
      </w:r>
      <w:r>
        <w:t xml:space="preserve">   COPD    </w:t>
      </w:r>
      <w:r>
        <w:t xml:space="preserve">   ACAPELLA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CARES</dc:title>
  <dcterms:created xsi:type="dcterms:W3CDTF">2021-10-11T15:29:58Z</dcterms:created>
  <dcterms:modified xsi:type="dcterms:W3CDTF">2021-10-11T15:29:58Z</dcterms:modified>
</cp:coreProperties>
</file>