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CARES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AMBU BAG    </w:t>
      </w:r>
      <w:r>
        <w:t xml:space="preserve">   AIRWAY    </w:t>
      </w:r>
      <w:r>
        <w:t xml:space="preserve">   LUNG    </w:t>
      </w:r>
      <w:r>
        <w:t xml:space="preserve">   ASTHMA    </w:t>
      </w:r>
      <w:r>
        <w:t xml:space="preserve">   MININEB    </w:t>
      </w:r>
      <w:r>
        <w:t xml:space="preserve">   WEANING PARAMETERS    </w:t>
      </w:r>
      <w:r>
        <w:t xml:space="preserve">   INCENTIVE SPIROMETER    </w:t>
      </w:r>
      <w:r>
        <w:t xml:space="preserve">   ARDS    </w:t>
      </w:r>
      <w:r>
        <w:t xml:space="preserve">   PALS    </w:t>
      </w:r>
      <w:r>
        <w:t xml:space="preserve">   ACLS    </w:t>
      </w:r>
      <w:r>
        <w:t xml:space="preserve">   VENTILATOR    </w:t>
      </w:r>
      <w:r>
        <w:t xml:space="preserve">   BRONCHOSCOPY    </w:t>
      </w:r>
      <w:r>
        <w:t xml:space="preserve">   PULMONARY FUNTION TEST    </w:t>
      </w:r>
      <w:r>
        <w:t xml:space="preserve">   EMPHYSEMA    </w:t>
      </w:r>
      <w:r>
        <w:t xml:space="preserve">   COPD    </w:t>
      </w:r>
      <w:r>
        <w:t xml:space="preserve">   CPR    </w:t>
      </w:r>
      <w:r>
        <w:t xml:space="preserve">   CPAP    </w:t>
      </w:r>
      <w:r>
        <w:t xml:space="preserve">   BIPAP    </w:t>
      </w:r>
      <w:r>
        <w:t xml:space="preserve">   EZPAP    </w:t>
      </w:r>
      <w:r>
        <w:t xml:space="preserve">   ACAPELLA    </w:t>
      </w:r>
      <w:r>
        <w:t xml:space="preserve">   ABG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CARES</dc:title>
  <dcterms:created xsi:type="dcterms:W3CDTF">2021-10-11T15:30:01Z</dcterms:created>
  <dcterms:modified xsi:type="dcterms:W3CDTF">2021-10-11T15:30:01Z</dcterms:modified>
</cp:coreProperties>
</file>