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CARE WEEK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Smaller branches of the bronchial airways in the respiratory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Doctor who diagnoses and treats diseases of the respiratory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Obesity hypoventilation syndrome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inflammation of the lining of your bronchial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Condition of COPD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Condition in which the lungs become scarred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Disorder in which pauses in breathing or periods of shallow breathing ocur during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Relating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treatment that uses air pressure to keep your airways open while you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Bronchiolitis obliterans organizing pneumonia, for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Coal workers' pneumoconiosis (CWP)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infection of the blood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Forms a ridge between the openings of the right and left principal bronchi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Group of progressive lung disorders characterized by increasing breathlessness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Infection of the air sacs in one or both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Chemicals, often hormones, that your body makes naturally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Organ for protection, regulation, and 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Breathe with a whistling or rattling sound in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Condition in which an orifice or passage in the body is abnormally closed or absent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passage of blood through the blood vessels in an organ or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Lung disease that develops due to inhalation of asbestos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Highly contagious bacterial infection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Breathing foreign objects into your airways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 Most plentiful element in Earth ’s atmosphere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drug delivery device used to administer medication in the form of a mist inhaled into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Primary organs of the respiratory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rare autoimmune multisystem disease which causes inflammation of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Situated between the cells of a structure or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Condition in which the airways narrow and swell causing reversible obstruction.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Computerized tomography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Disease caused by breathing in certain kinds of dust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collapsed lung that occurs when air enters the space around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condition in which airways of the lungs remain persistently widened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surface-active lipoprotein complex (phospholipoprotein) formed by type II alveolar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Performed using a flexible, lighted tube to examine the airways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Condition characterized by sideways curvature of the spine or back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Inflammation of the thin layer of tissue that lines the lungs and chest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Lung disease caused by prolonged exposure to talcum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Third-most abundant element in the universe by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Condition in which your heart's mitral valve doesn't close tightly, allowing blood to flow backward in your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Carries blood from the right ventricle to the lungs for oxygenation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Excessive inward curvature of the spine in the lower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Condition where fluid accumulates in lung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Abnormality of the spine causing excessive curvature with pain and stiffness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Escape of fluid into a body cavity.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CARE WEEK 2020</dc:title>
  <dcterms:created xsi:type="dcterms:W3CDTF">2021-10-11T15:30:25Z</dcterms:created>
  <dcterms:modified xsi:type="dcterms:W3CDTF">2021-10-11T15:30:25Z</dcterms:modified>
</cp:coreProperties>
</file>