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muscle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Addictive chemical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taking in air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lungs are covered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energy with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gas will be released after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 from nose, where else does air enter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caused by smoking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releasing air out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Oxygen travels from alveoli into the bloodstream by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gas exchange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2021-10-11T15:29:44Z</dcterms:created>
  <dcterms:modified xsi:type="dcterms:W3CDTF">2021-10-11T15:29:44Z</dcterms:modified>
</cp:coreProperties>
</file>