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Shelflike structures that protrude into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measure the amount of air exchanged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Trachea branches into right and left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Respirations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procedure to remove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Sphenoidal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Terminal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Expiratory reserve volume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who developed life-saving technique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2021-10-11T15:29:09Z</dcterms:created>
  <dcterms:modified xsi:type="dcterms:W3CDTF">2021-10-11T15:29:09Z</dcterms:modified>
</cp:coreProperties>
</file>