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lung has separate sections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trachea divides into left and right primary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tube at the back of the throat shared by the respiratory and digestive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is the reason we breathe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Clusters of tiny, thin walled air sacs where gas exchange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deoxygenated blood to the lungs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oxygenated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Dome shaped muscle involved in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of respiratory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 product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Seen from outside as the "Adams apple" which contains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windpipe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2021-10-11T15:29:41Z</dcterms:created>
  <dcterms:modified xsi:type="dcterms:W3CDTF">2021-10-11T15:29:41Z</dcterms:modified>
</cp:coreProperties>
</file>