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anoxia    </w:t>
      </w:r>
      <w:r>
        <w:t xml:space="preserve">   asthma    </w:t>
      </w:r>
      <w:r>
        <w:t xml:space="preserve">   bifurcation    </w:t>
      </w:r>
      <w:r>
        <w:t xml:space="preserve">   blood gas    </w:t>
      </w:r>
      <w:r>
        <w:t xml:space="preserve">   Bronchiectasis    </w:t>
      </w:r>
      <w:r>
        <w:t xml:space="preserve">   bronchitis    </w:t>
      </w:r>
      <w:r>
        <w:t xml:space="preserve">   bronchospasm    </w:t>
      </w:r>
      <w:r>
        <w:t xml:space="preserve">   capillary    </w:t>
      </w:r>
      <w:r>
        <w:t xml:space="preserve">   chest tube    </w:t>
      </w:r>
      <w:r>
        <w:t xml:space="preserve">   cheyne stokes    </w:t>
      </w:r>
      <w:r>
        <w:t xml:space="preserve">   COPD    </w:t>
      </w:r>
      <w:r>
        <w:t xml:space="preserve">   COVID    </w:t>
      </w:r>
      <w:r>
        <w:t xml:space="preserve">   Cystic Fibrosis    </w:t>
      </w:r>
      <w:r>
        <w:t xml:space="preserve">   diaphragm    </w:t>
      </w:r>
      <w:r>
        <w:t xml:space="preserve">   diffusion    </w:t>
      </w:r>
      <w:r>
        <w:t xml:space="preserve">   dyspnea    </w:t>
      </w:r>
      <w:r>
        <w:t xml:space="preserve">   edema    </w:t>
      </w:r>
      <w:r>
        <w:t xml:space="preserve">   effusion    </w:t>
      </w:r>
      <w:r>
        <w:t xml:space="preserve">   endotracheal tube    </w:t>
      </w:r>
      <w:r>
        <w:t xml:space="preserve">   eupneic    </w:t>
      </w:r>
      <w:r>
        <w:t xml:space="preserve">   hypercapnia    </w:t>
      </w:r>
      <w:r>
        <w:t xml:space="preserve">   hypoxia    </w:t>
      </w:r>
      <w:r>
        <w:t xml:space="preserve">   intubation    </w:t>
      </w:r>
      <w:r>
        <w:t xml:space="preserve">   kussmauls    </w:t>
      </w:r>
      <w:r>
        <w:t xml:space="preserve">   lasix    </w:t>
      </w:r>
      <w:r>
        <w:t xml:space="preserve">   lung    </w:t>
      </w:r>
      <w:r>
        <w:t xml:space="preserve">   nebulizer    </w:t>
      </w:r>
      <w:r>
        <w:t xml:space="preserve">   oxygen    </w:t>
      </w:r>
      <w:r>
        <w:t xml:space="preserve">   pleura    </w:t>
      </w:r>
      <w:r>
        <w:t xml:space="preserve">   pleurodesis    </w:t>
      </w:r>
      <w:r>
        <w:t xml:space="preserve">   pneumothorax    </w:t>
      </w:r>
      <w:r>
        <w:t xml:space="preserve">   pulmonary artery    </w:t>
      </w:r>
      <w:r>
        <w:t xml:space="preserve">   pulmonologist    </w:t>
      </w:r>
      <w:r>
        <w:t xml:space="preserve">   rehabilitation    </w:t>
      </w:r>
      <w:r>
        <w:t xml:space="preserve">   tachypneic    </w:t>
      </w:r>
      <w:r>
        <w:t xml:space="preserve">   trachea    </w:t>
      </w:r>
      <w:r>
        <w:t xml:space="preserve">   ventilator    </w:t>
      </w:r>
      <w:r>
        <w:t xml:space="preserve">   wheeze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2021-10-11T15:31:17Z</dcterms:created>
  <dcterms:modified xsi:type="dcterms:W3CDTF">2021-10-11T15:31:17Z</dcterms:modified>
</cp:coreProperties>
</file>