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ABG    </w:t>
      </w:r>
      <w:r>
        <w:t xml:space="preserve">   ACIDOSIS    </w:t>
      </w:r>
      <w:r>
        <w:t xml:space="preserve">   AIRBORNE    </w:t>
      </w:r>
      <w:r>
        <w:t xml:space="preserve">   AMBU    </w:t>
      </w:r>
      <w:r>
        <w:t xml:space="preserve">   ATELECTASIS    </w:t>
      </w:r>
      <w:r>
        <w:t xml:space="preserve">   BIPAP    </w:t>
      </w:r>
      <w:r>
        <w:t xml:space="preserve">   CHEST COMPRESSIONS    </w:t>
      </w:r>
      <w:r>
        <w:t xml:space="preserve">   COVID    </w:t>
      </w:r>
      <w:r>
        <w:t xml:space="preserve">   CPAP    </w:t>
      </w:r>
      <w:r>
        <w:t xml:space="preserve">   CYANOSIS    </w:t>
      </w:r>
      <w:r>
        <w:t xml:space="preserve">   DROPLET    </w:t>
      </w:r>
      <w:r>
        <w:t xml:space="preserve">   FLOW METERS    </w:t>
      </w:r>
      <w:r>
        <w:t xml:space="preserve">   FLUTTER    </w:t>
      </w:r>
      <w:r>
        <w:t xml:space="preserve">   GLIDE SCOPE    </w:t>
      </w:r>
      <w:r>
        <w:t xml:space="preserve">   GLOVES    </w:t>
      </w:r>
      <w:r>
        <w:t xml:space="preserve">   GRUNTING    </w:t>
      </w:r>
      <w:r>
        <w:t xml:space="preserve">   HELIOX    </w:t>
      </w:r>
      <w:r>
        <w:t xml:space="preserve">   INTUBATION    </w:t>
      </w:r>
      <w:r>
        <w:t xml:space="preserve">   MACINTOSH BLADE    </w:t>
      </w:r>
      <w:r>
        <w:t xml:space="preserve">   MILLER BLADE    </w:t>
      </w:r>
      <w:r>
        <w:t xml:space="preserve">   NASAL CANNULA    </w:t>
      </w:r>
      <w:r>
        <w:t xml:space="preserve">   NEBULIZER    </w:t>
      </w:r>
      <w:r>
        <w:t xml:space="preserve">   NITRIC    </w:t>
      </w:r>
      <w:r>
        <w:t xml:space="preserve">   OXYGEN    </w:t>
      </w:r>
      <w:r>
        <w:t xml:space="preserve">   PEP    </w:t>
      </w:r>
      <w:r>
        <w:t xml:space="preserve">   PNEUMOTHORAX    </w:t>
      </w:r>
      <w:r>
        <w:t xml:space="preserve">   THORACENTESIS    </w:t>
      </w:r>
      <w:r>
        <w:t xml:space="preserve">   VENTILATOR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2021-10-11T15:31:25Z</dcterms:created>
  <dcterms:modified xsi:type="dcterms:W3CDTF">2021-10-11T15:31:25Z</dcterms:modified>
</cp:coreProperties>
</file>