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WORD SCRAMBLE</w:t>
      </w:r>
    </w:p>
    <w:p>
      <w:pPr>
        <w:pStyle w:val="Questions"/>
      </w:pPr>
      <w:r>
        <w:t xml:space="preserve">1. NEAVTIGE ORANIPSTRIY RFOCE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AVTLI CAYCAPTI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IULLGIAN ABRRE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CEDORF VLTIA ATAYCPIC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MYAAETHSNI RVIAGS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PUAYMNLOR CNOTIFUN ETTS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EINOMTREF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NEINAGW SATRMEEARP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SNEO IPCL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MSCUEL TGNTESRH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ETGIEANV NYWTTE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THECMIEPUO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WORD SCRAMBLE</dc:title>
  <dcterms:created xsi:type="dcterms:W3CDTF">2021-10-11T15:31:11Z</dcterms:created>
  <dcterms:modified xsi:type="dcterms:W3CDTF">2021-10-11T15:31:11Z</dcterms:modified>
</cp:coreProperties>
</file>