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RESPONSIBILITIES OF A FOLLOWER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learn    </w:t>
      </w:r>
      <w:r>
        <w:t xml:space="preserve">   mistakes    </w:t>
      </w:r>
      <w:r>
        <w:t xml:space="preserve">   criticism    </w:t>
      </w:r>
      <w:r>
        <w:t xml:space="preserve">   cooperation    </w:t>
      </w:r>
      <w:r>
        <w:t xml:space="preserve">   respect    </w:t>
      </w:r>
      <w:r>
        <w:t xml:space="preserve">   trust    </w:t>
      </w:r>
      <w:r>
        <w:t xml:space="preserve">   honesty    </w:t>
      </w:r>
      <w:r>
        <w:t xml:space="preserve">   teammember    </w:t>
      </w:r>
      <w:r>
        <w:t xml:space="preserve">   prepared    </w:t>
      </w:r>
      <w:r>
        <w:t xml:space="preserve">   team    </w:t>
      </w:r>
      <w:r>
        <w:t xml:space="preserve">   communication    </w:t>
      </w:r>
      <w:r>
        <w:t xml:space="preserve">   follower    </w:t>
      </w:r>
      <w:r>
        <w:t xml:space="preserve">   leader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 OF A FOLLOWER</dc:title>
  <dcterms:created xsi:type="dcterms:W3CDTF">2021-10-11T15:31:30Z</dcterms:created>
  <dcterms:modified xsi:type="dcterms:W3CDTF">2021-10-11T15:31:30Z</dcterms:modified>
</cp:coreProperties>
</file>