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Well-exercised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Honouring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Tasks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one's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Managing disappointment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up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Arriving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Helping someone with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with jobs</w:t>
            </w:r>
          </w:p>
        </w:tc>
      </w:tr>
    </w:tbl>
    <w:p>
      <w:pPr>
        <w:pStyle w:val="WordBankMedium"/>
      </w:pPr>
      <w:r>
        <w:t xml:space="preserve">   responsibility    </w:t>
      </w:r>
      <w:r>
        <w:t xml:space="preserve">   Respect    </w:t>
      </w:r>
      <w:r>
        <w:t xml:space="preserve">   Punctual    </w:t>
      </w:r>
      <w:r>
        <w:t xml:space="preserve">   Chores    </w:t>
      </w:r>
      <w:r>
        <w:t xml:space="preserve">   Diligence    </w:t>
      </w:r>
      <w:r>
        <w:t xml:space="preserve">   assist    </w:t>
      </w:r>
      <w:r>
        <w:t xml:space="preserve">   neatness    </w:t>
      </w:r>
      <w:r>
        <w:t xml:space="preserve">   Supportive    </w:t>
      </w:r>
      <w:r>
        <w:t xml:space="preserve">   Research    </w:t>
      </w:r>
      <w:r>
        <w:t xml:space="preserve">   Nourishment    </w:t>
      </w:r>
      <w:r>
        <w:t xml:space="preserve">   Fit    </w:t>
      </w:r>
      <w:r>
        <w:t xml:space="preserve">   Resilience    </w:t>
      </w:r>
      <w:r>
        <w:t xml:space="preserve">   Cooperate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</dc:title>
  <dcterms:created xsi:type="dcterms:W3CDTF">2021-10-11T15:30:50Z</dcterms:created>
  <dcterms:modified xsi:type="dcterms:W3CDTF">2021-10-11T15:30:50Z</dcterms:modified>
</cp:coreProperties>
</file>