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RESPONSIBLE CONSUMPTION AND 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Net welfare gains to be increased from welfare activities by ___ in resource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stakeholders of responsible consumption and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urgent need to reduce our ___ footprint.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consumption and production requires a ____ approach.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___ economic competitiveness.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Sustainable consumption and production is a ___ for the transition to a green economy.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Education is an important ___ to achieve the goal.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2030 we need to move towards more sustainable patterns of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about sustainable consumption and lifestyle needs to be provided to the consumers.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Sustainable consumption and production provides access to ___ services.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CONSUMPTION AND PRODUCTION </dc:title>
  <dcterms:created xsi:type="dcterms:W3CDTF">2021-10-11T15:30:37Z</dcterms:created>
  <dcterms:modified xsi:type="dcterms:W3CDTF">2021-10-11T15:30:37Z</dcterms:modified>
</cp:coreProperties>
</file>