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insists on a certain quality or type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very hostile to somone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giving up a job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conspire together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heavy object swung against a door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something in a delicate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escape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 hard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waste in a foolish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destroy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of bullets discharged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distinguished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Undergo a gradual process of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Strong criticism </w:t>
            </w:r>
          </w:p>
        </w:tc>
      </w:tr>
    </w:tbl>
    <w:p>
      <w:pPr>
        <w:pStyle w:val="WordBankMedium"/>
      </w:pPr>
      <w:r>
        <w:t xml:space="preserve">   squander    </w:t>
      </w:r>
      <w:r>
        <w:t xml:space="preserve">   stickler    </w:t>
      </w:r>
      <w:r>
        <w:t xml:space="preserve">   gung ho    </w:t>
      </w:r>
      <w:r>
        <w:t xml:space="preserve">   morph    </w:t>
      </w:r>
      <w:r>
        <w:t xml:space="preserve">   slog    </w:t>
      </w:r>
      <w:r>
        <w:t xml:space="preserve">   battering ram    </w:t>
      </w:r>
      <w:r>
        <w:t xml:space="preserve">   flak    </w:t>
      </w:r>
      <w:r>
        <w:t xml:space="preserve">   maestro    </w:t>
      </w:r>
      <w:r>
        <w:t xml:space="preserve">   hemorrhage     </w:t>
      </w:r>
      <w:r>
        <w:t xml:space="preserve">   finesse    </w:t>
      </w:r>
      <w:r>
        <w:t xml:space="preserve">   cahoots    </w:t>
      </w:r>
      <w:r>
        <w:t xml:space="preserve">   volley    </w:t>
      </w:r>
      <w:r>
        <w:t xml:space="preserve">   archenemy     </w:t>
      </w:r>
      <w:r>
        <w:t xml:space="preserve">   annihilate    </w:t>
      </w:r>
      <w:r>
        <w:t xml:space="preserve">   resignation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</dc:title>
  <dcterms:created xsi:type="dcterms:W3CDTF">2021-10-11T15:31:07Z</dcterms:created>
  <dcterms:modified xsi:type="dcterms:W3CDTF">2021-10-11T15:31:07Z</dcterms:modified>
</cp:coreProperties>
</file>