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RESTART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Joel’s twin sister who has a tough time trusting the new Chase until they’re forced to work on a video project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his &lt;3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grade is he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he when he got his memory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charecter?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was his raputation before he got the concussion?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musical genius who was chased out of school by Chase and his goons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sport did he get the concussion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Chase’s right-hand guys before the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word when someone gets a concussion and forgets the past?</w:t>
            </w:r>
          </w:p>
        </w:tc>
      </w:tr>
    </w:tbl>
    <w:p>
      <w:pPr>
        <w:pStyle w:val="WordBankMedium"/>
      </w:pPr>
      <w:r>
        <w:t xml:space="preserve">   chase    </w:t>
      </w:r>
      <w:r>
        <w:t xml:space="preserve">   Amnesia    </w:t>
      </w:r>
      <w:r>
        <w:t xml:space="preserve">    Eighth Grader    </w:t>
      </w:r>
      <w:r>
        <w:t xml:space="preserve">   falling of the roof    </w:t>
      </w:r>
      <w:r>
        <w:t xml:space="preserve">   Aaron and Bear    </w:t>
      </w:r>
      <w:r>
        <w:t xml:space="preserve">   Joel Weber    </w:t>
      </w:r>
      <w:r>
        <w:t xml:space="preserve">   Shoshanna Weber    </w:t>
      </w:r>
      <w:r>
        <w:t xml:space="preserve">   Football    </w:t>
      </w:r>
      <w:r>
        <w:t xml:space="preserve">   football pro    </w:t>
      </w:r>
      <w:r>
        <w:t xml:space="preserve">   13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RESTART</dc:title>
  <dcterms:created xsi:type="dcterms:W3CDTF">2021-10-11T15:30:21Z</dcterms:created>
  <dcterms:modified xsi:type="dcterms:W3CDTF">2021-10-11T15:30:21Z</dcterms:modified>
</cp:coreProperties>
</file>