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 or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word means to be misunderstood or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switch or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a backup or a fill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in dismay or to be outraged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many questions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your nemesis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or forming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waste your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a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braced or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describes someone who is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completely destroy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conductor, director, master</w:t>
            </w:r>
          </w:p>
        </w:tc>
      </w:tr>
    </w:tbl>
    <w:p>
      <w:pPr>
        <w:pStyle w:val="WordBankMedium"/>
      </w:pPr>
      <w:r>
        <w:t xml:space="preserve">   archenemy    </w:t>
      </w:r>
      <w:r>
        <w:t xml:space="preserve">   stickler    </w:t>
      </w:r>
      <w:r>
        <w:t xml:space="preserve">   squander    </w:t>
      </w:r>
      <w:r>
        <w:t xml:space="preserve">   volley    </w:t>
      </w:r>
      <w:r>
        <w:t xml:space="preserve">   annihilate    </w:t>
      </w:r>
      <w:r>
        <w:t xml:space="preserve">   solemnity    </w:t>
      </w:r>
      <w:r>
        <w:t xml:space="preserve">   gung ho    </w:t>
      </w:r>
      <w:r>
        <w:t xml:space="preserve">   morph    </w:t>
      </w:r>
      <w:r>
        <w:t xml:space="preserve">   designated hitter    </w:t>
      </w:r>
      <w:r>
        <w:t xml:space="preserve">   meld    </w:t>
      </w:r>
      <w:r>
        <w:t xml:space="preserve">   maestro    </w:t>
      </w:r>
      <w:r>
        <w:t xml:space="preserve">   psyched    </w:t>
      </w:r>
      <w:r>
        <w:t xml:space="preserve">   delusion    </w:t>
      </w:r>
      <w:r>
        <w:t xml:space="preserve">   appalled    </w:t>
      </w:r>
      <w:r>
        <w:t xml:space="preserve">   cahoots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VOCABULARY CROSSWORD</dc:title>
  <dcterms:created xsi:type="dcterms:W3CDTF">2021-10-11T15:31:28Z</dcterms:created>
  <dcterms:modified xsi:type="dcterms:W3CDTF">2021-10-11T15:31:28Z</dcterms:modified>
</cp:coreProperties>
</file>