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RESTART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Accident    </w:t>
      </w:r>
      <w:r>
        <w:t xml:space="preserve">   Brendan    </w:t>
      </w:r>
      <w:r>
        <w:t xml:space="preserve">   Bear    </w:t>
      </w:r>
      <w:r>
        <w:t xml:space="preserve">   Aaron    </w:t>
      </w:r>
      <w:r>
        <w:t xml:space="preserve">   Bullying    </w:t>
      </w:r>
      <w:r>
        <w:t xml:space="preserve">   Shoshanna    </w:t>
      </w:r>
      <w:r>
        <w:t xml:space="preserve">   Memory loss    </w:t>
      </w:r>
      <w:r>
        <w:t xml:space="preserve">   Football    </w:t>
      </w:r>
      <w:r>
        <w:t xml:space="preserve">   Chase    </w:t>
      </w:r>
      <w:r>
        <w:t xml:space="preserve">   Amnesia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</dc:title>
  <dcterms:created xsi:type="dcterms:W3CDTF">2021-10-11T15:30:28Z</dcterms:created>
  <dcterms:modified xsi:type="dcterms:W3CDTF">2021-10-11T15:30:28Z</dcterms:modified>
</cp:coreProperties>
</file>