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SEEK    </w:t>
      </w:r>
      <w:r>
        <w:t xml:space="preserve">   TESTIMONY    </w:t>
      </w:r>
      <w:r>
        <w:t xml:space="preserve">   REVELATION    </w:t>
      </w:r>
      <w:r>
        <w:t xml:space="preserve">   RESTORATION    </w:t>
      </w:r>
      <w:r>
        <w:t xml:space="preserve">   GOSPEL    </w:t>
      </w:r>
      <w:r>
        <w:t xml:space="preserve">   PRAYER    </w:t>
      </w:r>
      <w:r>
        <w:t xml:space="preserve">   FAITH    </w:t>
      </w:r>
      <w:r>
        <w:t xml:space="preserve">   SCRIPTURES    </w:t>
      </w:r>
      <w:r>
        <w:t xml:space="preserve">   RELIGION    </w:t>
      </w:r>
      <w:r>
        <w:t xml:space="preserve">   JOSEPH SMITH    </w:t>
      </w:r>
      <w:r>
        <w:t xml:space="preserve">   CHURCHES    </w:t>
      </w:r>
      <w:r>
        <w:t xml:space="preserve">   NEW TESTAMENTS    </w:t>
      </w:r>
      <w:r>
        <w:t xml:space="preserve">   SACRED GROVE    </w:t>
      </w:r>
      <w:r>
        <w:t xml:space="preserve">   FIRST VISION    </w:t>
      </w:r>
      <w:r>
        <w:t xml:space="preserve">   BOOK OF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RESTORATION</dc:title>
  <dcterms:created xsi:type="dcterms:W3CDTF">2021-10-11T15:30:31Z</dcterms:created>
  <dcterms:modified xsi:type="dcterms:W3CDTF">2021-10-11T15:30:31Z</dcterms:modified>
</cp:coreProperties>
</file>