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RESTORING THE BROTHER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UPRIGHT    </w:t>
      </w:r>
      <w:r>
        <w:t xml:space="preserve">   TRUTH    </w:t>
      </w:r>
      <w:r>
        <w:t xml:space="preserve">   TEMPTED    </w:t>
      </w:r>
      <w:r>
        <w:t xml:space="preserve">   SPIRITUAL    </w:t>
      </w:r>
      <w:r>
        <w:t xml:space="preserve">   PAUL    </w:t>
      </w:r>
      <w:r>
        <w:t xml:space="preserve">   OVERTAKEN    </w:t>
      </w:r>
      <w:r>
        <w:t xml:space="preserve">   MEEKNESS    </w:t>
      </w:r>
      <w:r>
        <w:t xml:space="preserve">   MAN    </w:t>
      </w:r>
      <w:r>
        <w:t xml:space="preserve">   LAW    </w:t>
      </w:r>
      <w:r>
        <w:t xml:space="preserve">   GRACE    </w:t>
      </w:r>
      <w:r>
        <w:t xml:space="preserve">   GALATIA    </w:t>
      </w:r>
      <w:r>
        <w:t xml:space="preserve">   FAULT    </w:t>
      </w:r>
      <w:r>
        <w:t xml:space="preserve">   FALLEN    </w:t>
      </w:r>
      <w:r>
        <w:t xml:space="preserve">   BROTHER    </w:t>
      </w:r>
      <w:r>
        <w:t xml:space="preserve">   BEWITCHED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RESTORING THE BROTHER</dc:title>
  <dcterms:created xsi:type="dcterms:W3CDTF">2021-10-11T15:31:07Z</dcterms:created>
  <dcterms:modified xsi:type="dcterms:W3CDTF">2021-10-11T15:31:07Z</dcterms:modified>
</cp:coreProperties>
</file>