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THIRD    </w:t>
      </w:r>
      <w:r>
        <w:t xml:space="preserve">   DISCIPLES    </w:t>
      </w:r>
      <w:r>
        <w:t xml:space="preserve">   DEPARTED    </w:t>
      </w:r>
      <w:r>
        <w:t xml:space="preserve">   JESUS    </w:t>
      </w:r>
      <w:r>
        <w:t xml:space="preserve">   AFRAID    </w:t>
      </w:r>
      <w:r>
        <w:t xml:space="preserve">   JOY    </w:t>
      </w:r>
      <w:r>
        <w:t xml:space="preserve">   DAWN    </w:t>
      </w:r>
      <w:r>
        <w:t xml:space="preserve">   SEPULCHER    </w:t>
      </w:r>
      <w:r>
        <w:t xml:space="preserve">   GALILEE    </w:t>
      </w:r>
      <w:r>
        <w:t xml:space="preserve">   CRUCIFIED    </w:t>
      </w:r>
      <w:r>
        <w:t xml:space="preserve">   RAIMENT    </w:t>
      </w:r>
      <w:r>
        <w:t xml:space="preserve">   LIGHTING    </w:t>
      </w:r>
      <w:r>
        <w:t xml:space="preserve">   COUNTENANCE    </w:t>
      </w:r>
      <w:r>
        <w:t xml:space="preserve">   ANGEL    </w:t>
      </w:r>
      <w:r>
        <w:t xml:space="preserve">   EARTHQUAKE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</dc:title>
  <dcterms:created xsi:type="dcterms:W3CDTF">2021-10-11T15:31:42Z</dcterms:created>
  <dcterms:modified xsi:type="dcterms:W3CDTF">2021-10-11T15:31:42Z</dcterms:modified>
</cp:coreProperties>
</file>