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RESURRECTION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MARY    </w:t>
      </w:r>
      <w:r>
        <w:t xml:space="preserve">   LOVE    </w:t>
      </w:r>
      <w:r>
        <w:t xml:space="preserve">   REJOICE    </w:t>
      </w:r>
      <w:r>
        <w:t xml:space="preserve">   MIRACLE    </w:t>
      </w:r>
      <w:r>
        <w:t xml:space="preserve">   CHRIST    </w:t>
      </w:r>
      <w:r>
        <w:t xml:space="preserve">   JESUS    </w:t>
      </w:r>
      <w:r>
        <w:t xml:space="preserve">   SAVIOR    </w:t>
      </w:r>
      <w:r>
        <w:t xml:space="preserve">   EMPTYTOMB    </w:t>
      </w:r>
      <w:r>
        <w:t xml:space="preserve">   CALVARY    </w:t>
      </w:r>
      <w:r>
        <w:t xml:space="preserve">   CROSS    </w:t>
      </w:r>
      <w:r>
        <w:t xml:space="preserve">   CHURCH    </w:t>
      </w:r>
      <w:r>
        <w:t xml:space="preserve">   SUNDAY    </w:t>
      </w:r>
      <w:r>
        <w:t xml:space="preserve">   RISEN    </w:t>
      </w:r>
      <w:r>
        <w:t xml:space="preserve">   FAITH    </w:t>
      </w:r>
      <w:r>
        <w:t xml:space="preserve">   SONOFGOD    </w:t>
      </w:r>
      <w:r>
        <w:t xml:space="preserve">   LAMBOFGOD    </w:t>
      </w:r>
      <w:r>
        <w:t xml:space="preserve">   REDEMPTION    </w:t>
      </w:r>
      <w:r>
        <w:t xml:space="preserve">   RESURRECTION    </w:t>
      </w:r>
      <w:r>
        <w:t xml:space="preserve">   CROWNOFGLORY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DAY</dc:title>
  <dcterms:created xsi:type="dcterms:W3CDTF">2021-10-11T15:32:08Z</dcterms:created>
  <dcterms:modified xsi:type="dcterms:W3CDTF">2021-10-11T15:32:08Z</dcterms:modified>
</cp:coreProperties>
</file>