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RESUSCITATION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CPR performed for someone who stopped heart beat and ............?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scale you used to assess someone who has intracranial hemorrhage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drugs of choice when someone has shockable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Forceful, fast compression provide better ................. of blood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the mouth is seriously injured, what are the other way to breathe for the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term to be used when to revive from apparent death or unconsciousness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CPR can keep ............. blood flowing to the brain and other vital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Infant and child (CPR) should be delivered with a ratio of .................. to 15 compression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artificial ventilation (mouth to mouth resuscitation) is the act to assisting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Cardiopulmonary resuscitation(CPR) is a lifesaving technique useful in many emergencies including a.....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RESUSCITATION</dc:title>
  <dcterms:created xsi:type="dcterms:W3CDTF">2021-10-11T15:31:13Z</dcterms:created>
  <dcterms:modified xsi:type="dcterms:W3CDTF">2021-10-11T15:31:13Z</dcterms:modified>
</cp:coreProperties>
</file>