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jewellery    </w:t>
      </w:r>
      <w:r>
        <w:t xml:space="preserve">   model store    </w:t>
      </w:r>
      <w:r>
        <w:t xml:space="preserve">   administration    </w:t>
      </w:r>
      <w:r>
        <w:t xml:space="preserve">   bespoke    </w:t>
      </w:r>
      <w:r>
        <w:t xml:space="preserve">   cashier    </w:t>
      </w:r>
      <w:r>
        <w:t xml:space="preserve">   conversion rates    </w:t>
      </w:r>
      <w:r>
        <w:t xml:space="preserve">   counterfeit    </w:t>
      </w:r>
      <w:r>
        <w:t xml:space="preserve">   discount    </w:t>
      </w:r>
      <w:r>
        <w:t xml:space="preserve">   feedback    </w:t>
      </w:r>
      <w:r>
        <w:t xml:space="preserve">   mentor    </w:t>
      </w:r>
      <w:r>
        <w:t xml:space="preserve">   opportunity    </w:t>
      </w:r>
      <w:r>
        <w:t xml:space="preserve">   reductions    </w:t>
      </w:r>
      <w:r>
        <w:t xml:space="preserve">   service users    </w:t>
      </w:r>
      <w:r>
        <w:t xml:space="preserve">   trend    </w:t>
      </w:r>
      <w:r>
        <w:t xml:space="preserve">   unique selling point    </w:t>
      </w:r>
      <w:r>
        <w:t xml:space="preserve">   vintage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</dc:title>
  <dcterms:created xsi:type="dcterms:W3CDTF">2021-10-11T15:30:21Z</dcterms:created>
  <dcterms:modified xsi:type="dcterms:W3CDTF">2021-10-11T15:30:21Z</dcterms:modified>
</cp:coreProperties>
</file>