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RETIRE ME NOW PUZZLE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ERRATA    </w:t>
      </w:r>
      <w:r>
        <w:t xml:space="preserve">   ACCOUNTING    </w:t>
      </w:r>
      <w:r>
        <w:t xml:space="preserve">   MEETINGS    </w:t>
      </w:r>
      <w:r>
        <w:t xml:space="preserve">   RSYSTEMS    </w:t>
      </w:r>
      <w:r>
        <w:t xml:space="preserve">   EWW    </w:t>
      </w:r>
      <w:r>
        <w:t xml:space="preserve">   OOTO    </w:t>
      </w:r>
      <w:r>
        <w:t xml:space="preserve">   SAP    </w:t>
      </w:r>
      <w:r>
        <w:t xml:space="preserve">   CATS    </w:t>
      </w:r>
      <w:r>
        <w:t xml:space="preserve">   PTO    </w:t>
      </w:r>
      <w:r>
        <w:t xml:space="preserve">   ETC    </w:t>
      </w:r>
      <w:r>
        <w:t xml:space="preserve">   BAC    </w:t>
      </w:r>
      <w:r>
        <w:t xml:space="preserve">   EAC    </w:t>
      </w:r>
      <w:r>
        <w:t xml:space="preserve">   VARIANCE    </w:t>
      </w:r>
      <w:r>
        <w:t xml:space="preserve">   CPR    </w:t>
      </w:r>
      <w:r>
        <w:t xml:space="preserve">   MATERIAL    </w:t>
      </w:r>
      <w:r>
        <w:t xml:space="preserve">   ODC    </w:t>
      </w:r>
      <w:r>
        <w:t xml:space="preserve">   LABOR    </w:t>
      </w:r>
      <w:r>
        <w:t xml:space="preserve">   CLOSING    </w:t>
      </w:r>
      <w:r>
        <w:t xml:space="preserve">   BALANCED    </w:t>
      </w:r>
      <w:r>
        <w:t xml:space="preserve">   PROGRAM    </w:t>
      </w:r>
      <w:r>
        <w:t xml:space="preserve">   PROJECT    </w:t>
      </w:r>
      <w:r>
        <w:t xml:space="preserve">   TRW    </w:t>
      </w:r>
      <w:r>
        <w:t xml:space="preserve">   RETIRED    </w:t>
      </w:r>
      <w:r>
        <w:t xml:space="preserve">   MONTHEND    </w:t>
      </w:r>
      <w:r>
        <w:t xml:space="preserve">   SPACEPARK    </w:t>
      </w:r>
      <w:r>
        <w:t xml:space="preserve">   AMP    </w:t>
      </w:r>
      <w:r>
        <w:t xml:space="preserve">   HARNESS    </w:t>
      </w:r>
      <w:r>
        <w:t xml:space="preserve">   SOLARARRAY    </w:t>
      </w:r>
      <w:r>
        <w:t xml:space="preserve">   FORECAST    </w:t>
      </w:r>
      <w:r>
        <w:t xml:space="preserve">   BUDGET    </w:t>
      </w:r>
      <w:r>
        <w:t xml:space="preserve">   OKIEDOKIE    </w:t>
      </w:r>
      <w:r>
        <w:t xml:space="preserve">   TRISH    </w:t>
      </w:r>
      <w:r>
        <w:t xml:space="preserve">   PWA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 ME NOW PUZZLE FUN</dc:title>
  <dcterms:created xsi:type="dcterms:W3CDTF">2021-10-11T15:31:39Z</dcterms:created>
  <dcterms:modified xsi:type="dcterms:W3CDTF">2021-10-11T15:31:39Z</dcterms:modified>
</cp:coreProperties>
</file>