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RETO DIARIO - OCIO 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Charing Cross Road    </w:t>
      </w:r>
      <w:r>
        <w:t xml:space="preserve">   Cáliz de Fuego    </w:t>
      </w:r>
      <w:r>
        <w:t xml:space="preserve">   Círculo de fuego    </w:t>
      </w:r>
      <w:r>
        <w:t xml:space="preserve">   Expelliarmus    </w:t>
      </w:r>
      <w:r>
        <w:t xml:space="preserve">   Facta non verba    </w:t>
      </w:r>
      <w:r>
        <w:t xml:space="preserve">   Gibbon    </w:t>
      </w:r>
      <w:r>
        <w:t xml:space="preserve">   Giratiempo    </w:t>
      </w:r>
      <w:r>
        <w:t xml:space="preserve">   Grawp    </w:t>
      </w:r>
      <w:r>
        <w:t xml:space="preserve">   Horace Slughorn    </w:t>
      </w:r>
      <w:r>
        <w:t xml:space="preserve">   Jacob Kowalski    </w:t>
      </w:r>
      <w:r>
        <w:t xml:space="preserve">   Mimbulus mimbletonia    </w:t>
      </w:r>
      <w:r>
        <w:t xml:space="preserve">   Oscausi    </w:t>
      </w:r>
      <w:r>
        <w:t xml:space="preserve">   Pandora Lovegood    </w:t>
      </w:r>
      <w:r>
        <w:t xml:space="preserve">   Piers Polkiss    </w:t>
      </w:r>
      <w:r>
        <w:t xml:space="preserve">   Pogrebin    </w:t>
      </w:r>
      <w:r>
        <w:t xml:space="preserve">   Quintaped    </w:t>
      </w:r>
      <w:r>
        <w:t xml:space="preserve">   Surtidos Saltaclases    </w:t>
      </w:r>
      <w:r>
        <w:t xml:space="preserve">   Troll del Bosque    </w:t>
      </w:r>
      <w:r>
        <w:t xml:space="preserve">   Twilight Returns    </w:t>
      </w:r>
      <w:r>
        <w:t xml:space="preserve">   Winged horse    </w:t>
      </w:r>
      <w:r>
        <w:t xml:space="preserve">   Winky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RETO DIARIO - OCIO -</dc:title>
  <dcterms:created xsi:type="dcterms:W3CDTF">2021-10-11T15:32:30Z</dcterms:created>
  <dcterms:modified xsi:type="dcterms:W3CDTF">2021-10-11T15:32:30Z</dcterms:modified>
</cp:coreProperties>
</file>