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RETURNS POLICY</w:t>
      </w:r>
    </w:p>
    <w:p>
      <w:pPr>
        <w:pStyle w:val="Questions"/>
      </w:pPr>
      <w:r>
        <w:t xml:space="preserve">1. ARRWED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EONLIN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OEMUNRCS AWL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OUQIEBTU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GTAS HAATTECD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UAFLYT PUTOCRD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CPOYLI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FNERUTOE DSAY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LLFU FNRDEU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HANGCE OF NIMD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WORUNN ONIDIONTC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FEPAYTRA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ICTEDR NEOT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ORFOP OF HUEPSCRA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GIAORNLI ETERDN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ENDURETR OT ERSOT YETP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RETURNS POLICY</dc:title>
  <dcterms:created xsi:type="dcterms:W3CDTF">2021-10-11T15:31:03Z</dcterms:created>
  <dcterms:modified xsi:type="dcterms:W3CDTF">2021-10-11T15:31:03Z</dcterms:modified>
</cp:coreProperties>
</file>