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STILL    </w:t>
      </w:r>
      <w:r>
        <w:t xml:space="preserve">   SUBTITLE    </w:t>
      </w:r>
      <w:r>
        <w:t xml:space="preserve">   TIMELAPSE    </w:t>
      </w:r>
      <w:r>
        <w:t xml:space="preserve">   TRACK    </w:t>
      </w:r>
      <w:r>
        <w:t xml:space="preserve">   BIGSCREEN    </w:t>
      </w:r>
      <w:r>
        <w:t xml:space="preserve">   TECHNICOLOR    </w:t>
      </w:r>
      <w:r>
        <w:t xml:space="preserve">   STUNT    </w:t>
      </w:r>
      <w:r>
        <w:t xml:space="preserve">   TAKE    </w:t>
      </w:r>
      <w:r>
        <w:t xml:space="preserve">   STING    </w:t>
      </w:r>
      <w:r>
        <w:t xml:space="preserve">   SHOT    </w:t>
      </w:r>
      <w:r>
        <w:t xml:space="preserve">   SEQUENCE    </w:t>
      </w:r>
      <w:r>
        <w:t xml:space="preserve">   SCREEN    </w:t>
      </w:r>
      <w:r>
        <w:t xml:space="preserve">   RETAKE    </w:t>
      </w:r>
      <w:r>
        <w:t xml:space="preserve">   REEL    </w:t>
      </w:r>
      <w:r>
        <w:t xml:space="preserve">   OUTTAKE    </w:t>
      </w:r>
      <w:r>
        <w:t xml:space="preserve">   MOTIONPICTURE    </w:t>
      </w:r>
      <w:r>
        <w:t xml:space="preserve">   LOCATION    </w:t>
      </w:r>
      <w:r>
        <w:t xml:space="preserve">   GAFFER    </w:t>
      </w:r>
      <w:r>
        <w:t xml:space="preserve">   HOLLYWOOD    </w:t>
      </w:r>
      <w:r>
        <w:t xml:space="preserve">   FREEZEFRAME    </w:t>
      </w:r>
      <w:r>
        <w:t xml:space="preserve">   FRAME    </w:t>
      </w:r>
      <w:r>
        <w:t xml:space="preserve">   FOOTAGE    </w:t>
      </w:r>
      <w:r>
        <w:t xml:space="preserve">   FLICK    </w:t>
      </w:r>
      <w:r>
        <w:t xml:space="preserve">   FILMGOER    </w:t>
      </w:r>
      <w:r>
        <w:t xml:space="preserve">   CREDITS    </w:t>
      </w:r>
      <w:r>
        <w:t xml:space="preserve">   CLOSEUP    </w:t>
      </w:r>
      <w:r>
        <w:t xml:space="preserve">   CINEMATOGRAPHY    </w:t>
      </w:r>
      <w:r>
        <w:t xml:space="preserve">   BOXOFFICE    </w:t>
      </w:r>
      <w:r>
        <w:t xml:space="preserve">   ANIMATION    </w:t>
      </w:r>
      <w:r>
        <w:t xml:space="preserve">   BOOM    </w:t>
      </w:r>
      <w:r>
        <w:t xml:space="preserve">   MOVIE    </w:t>
      </w:r>
      <w:r>
        <w:t xml:space="preserve">   CINEMA    </w:t>
      </w:r>
      <w:r>
        <w:t xml:space="preserve">   SONG    </w:t>
      </w:r>
      <w:r>
        <w:t xml:space="preserve">   AWARD    </w:t>
      </w:r>
      <w:r>
        <w:t xml:space="preserve">   GRIP    </w:t>
      </w:r>
      <w:r>
        <w:t xml:space="preserve">   SCRIPT    </w:t>
      </w:r>
      <w:r>
        <w:t xml:space="preserve">   OSCAR    </w:t>
      </w:r>
      <w:r>
        <w:t xml:space="preserve">   ACTION    </w:t>
      </w:r>
      <w:r>
        <w:t xml:space="preserve">   CAMERA    </w:t>
      </w:r>
      <w:r>
        <w:t xml:space="preserve">   LIGHTS    </w:t>
      </w:r>
      <w:r>
        <w:t xml:space="preserve">   MILKDUDS    </w:t>
      </w:r>
      <w:r>
        <w:t xml:space="preserve">   POPCORN    </w:t>
      </w:r>
      <w:r>
        <w:t xml:space="preserve">   DIRECTOR    </w:t>
      </w:r>
      <w:r>
        <w:t xml:space="preserve">   ACTOR    </w:t>
      </w:r>
      <w:r>
        <w:t xml:space="preserve">   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REUNION</dc:title>
  <dcterms:created xsi:type="dcterms:W3CDTF">2021-10-11T15:32:20Z</dcterms:created>
  <dcterms:modified xsi:type="dcterms:W3CDTF">2021-10-11T15:32:20Z</dcterms:modified>
</cp:coreProperties>
</file>