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REVELATIONS - Come Follow Me Chapt 1-11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"He that hath an ear, let him hear what the ________ saith unto the churches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 3: 12  The name of the City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Sealed with seven seals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book of the Bible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 7 What did those who came out of great tribulation wash their robes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Book of Revelations was written by this Apostle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one who could make Heavenly Father's plan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John the Divine wrote the Book of Revelations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the Lord Jesus Christ in Rev. 1:8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Chapter 3: 20 Behold I stand at the door and knock: If any man hear my voice, and ______  _____  _______, I will come in to him"</w:t>
            </w:r>
          </w:p>
        </w:tc>
      </w:tr>
    </w:tbl>
    <w:p>
      <w:pPr>
        <w:pStyle w:val="WordBankMedium"/>
      </w:pPr>
      <w:r>
        <w:t xml:space="preserve">   JESUSCHRIST    </w:t>
      </w:r>
      <w:r>
        <w:t xml:space="preserve">   REVELATIONS    </w:t>
      </w:r>
      <w:r>
        <w:t xml:space="preserve">   JOHNTHEBELOVED    </w:t>
      </w:r>
      <w:r>
        <w:t xml:space="preserve">   ALPHAANDOMEGA    </w:t>
      </w:r>
      <w:r>
        <w:t xml:space="preserve">   ISLEOFPATMOS    </w:t>
      </w:r>
      <w:r>
        <w:t xml:space="preserve">   SPIRIT    </w:t>
      </w:r>
      <w:r>
        <w:t xml:space="preserve">   OPENTHEDOOR    </w:t>
      </w:r>
      <w:r>
        <w:t xml:space="preserve">   THENEWJERUSALEM    </w:t>
      </w:r>
      <w:r>
        <w:t xml:space="preserve">   A book    </w:t>
      </w:r>
      <w:r>
        <w:t xml:space="preserve">   The blood of the Lamb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REVELATIONS - Come Follow Me Chapt 1-11</dc:title>
  <dcterms:created xsi:type="dcterms:W3CDTF">2021-10-11T15:32:03Z</dcterms:created>
  <dcterms:modified xsi:type="dcterms:W3CDTF">2021-10-11T15:32:03Z</dcterms:modified>
</cp:coreProperties>
</file>