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DAVID    </w:t>
      </w:r>
      <w:r>
        <w:t xml:space="preserve">   JOHN    </w:t>
      </w:r>
      <w:r>
        <w:t xml:space="preserve">   RIVER    </w:t>
      </w:r>
      <w:r>
        <w:t xml:space="preserve">   BIBLE    </w:t>
      </w:r>
      <w:r>
        <w:t xml:space="preserve">   ALMIGHTY    </w:t>
      </w:r>
      <w:r>
        <w:t xml:space="preserve">   ANGEL    </w:t>
      </w:r>
      <w:r>
        <w:t xml:space="preserve">   LAMB    </w:t>
      </w:r>
      <w:r>
        <w:t xml:space="preserve">   SWORD    </w:t>
      </w:r>
      <w:r>
        <w:t xml:space="preserve">   PAIN    </w:t>
      </w:r>
      <w:r>
        <w:t xml:space="preserve">   ARMAGEDON    </w:t>
      </w:r>
      <w:r>
        <w:t xml:space="preserve">   JERUSALEM    </w:t>
      </w:r>
      <w:r>
        <w:t xml:space="preserve">   BOOKOFLIFE    </w:t>
      </w:r>
      <w:r>
        <w:t xml:space="preserve">   GOD    </w:t>
      </w:r>
      <w:r>
        <w:t xml:space="preserve">   HEAVEN    </w:t>
      </w:r>
      <w:r>
        <w:t xml:space="preserve">   BABYLON    </w:t>
      </w:r>
      <w:r>
        <w:t xml:space="preserve">   WHITEHORSE    </w:t>
      </w:r>
      <w:r>
        <w:t xml:space="preserve">   GLORY    </w:t>
      </w:r>
      <w:r>
        <w:t xml:space="preserve">   CITY    </w:t>
      </w:r>
      <w:r>
        <w:t xml:space="preserve">   THRONE    </w:t>
      </w:r>
      <w:r>
        <w:t xml:space="preserve">   HONOR    </w:t>
      </w:r>
      <w:r>
        <w:t xml:space="preserve">   REVELATION    </w:t>
      </w:r>
      <w:r>
        <w:t xml:space="preserve">   KING    </w:t>
      </w:r>
      <w:r>
        <w:t xml:space="preserve">   HALLELUJAH    </w:t>
      </w:r>
      <w:r>
        <w:t xml:space="preserve">   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2021-10-11T15:30:48Z</dcterms:created>
  <dcterms:modified xsi:type="dcterms:W3CDTF">2021-10-11T15:30:48Z</dcterms:modified>
</cp:coreProperties>
</file>