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REVELATION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ALMIGHTY    </w:t>
      </w:r>
      <w:r>
        <w:t xml:space="preserve">   ALPHA    </w:t>
      </w:r>
      <w:r>
        <w:t xml:space="preserve">   CHURCH    </w:t>
      </w:r>
      <w:r>
        <w:t xml:space="preserve">   EPHESUS    </w:t>
      </w:r>
      <w:r>
        <w:t xml:space="preserve">   FLAME OF FIRE    </w:t>
      </w:r>
      <w:r>
        <w:t xml:space="preserve">   JESUS CHRIST    </w:t>
      </w:r>
      <w:r>
        <w:t xml:space="preserve">   LAODICEANS    </w:t>
      </w:r>
      <w:r>
        <w:t xml:space="preserve">   NEW JERUSALEM    </w:t>
      </w:r>
      <w:r>
        <w:t xml:space="preserve">   OMEGA    </w:t>
      </w:r>
      <w:r>
        <w:t xml:space="preserve">   PERGAMOS    </w:t>
      </w:r>
      <w:r>
        <w:t xml:space="preserve">   PHILADELPHIA    </w:t>
      </w:r>
      <w:r>
        <w:t xml:space="preserve">   REVELATION    </w:t>
      </w:r>
      <w:r>
        <w:t xml:space="preserve">   SAINTS    </w:t>
      </w:r>
      <w:r>
        <w:t xml:space="preserve">   SARDIS    </w:t>
      </w:r>
      <w:r>
        <w:t xml:space="preserve">   SCROLL    </w:t>
      </w:r>
      <w:r>
        <w:t xml:space="preserve">   SEALED    </w:t>
      </w:r>
      <w:r>
        <w:t xml:space="preserve">   SEVEN GOLDEN LAMP    </w:t>
      </w:r>
      <w:r>
        <w:t xml:space="preserve">   SPIRIT    </w:t>
      </w:r>
      <w:r>
        <w:t xml:space="preserve">   THYATIRA    </w:t>
      </w:r>
      <w:r>
        <w:t xml:space="preserve">   WHITE HORSE    </w:t>
      </w:r>
      <w:r>
        <w:t xml:space="preserve">   WITNESSES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</dc:title>
  <dcterms:created xsi:type="dcterms:W3CDTF">2021-10-27T03:44:32Z</dcterms:created>
  <dcterms:modified xsi:type="dcterms:W3CDTF">2021-10-27T03:44:32Z</dcterms:modified>
</cp:coreProperties>
</file>