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OMEGA    </w:t>
      </w:r>
      <w:r>
        <w:t xml:space="preserve">   CANDLESTICKS    </w:t>
      </w:r>
      <w:r>
        <w:t xml:space="preserve">   GIRDLE    </w:t>
      </w:r>
      <w:r>
        <w:t xml:space="preserve">   SMYRNA    </w:t>
      </w:r>
      <w:r>
        <w:t xml:space="preserve">   LAODICEA    </w:t>
      </w:r>
      <w:r>
        <w:t xml:space="preserve">   WHITE    </w:t>
      </w:r>
      <w:r>
        <w:t xml:space="preserve">   BEAST    </w:t>
      </w:r>
      <w:r>
        <w:t xml:space="preserve">   PENNY    </w:t>
      </w:r>
      <w:r>
        <w:t xml:space="preserve">   ASIA    </w:t>
      </w:r>
      <w:r>
        <w:t xml:space="preserve">   SEVEN    </w:t>
      </w:r>
      <w:r>
        <w:t xml:space="preserve">   REVELATION    </w:t>
      </w:r>
      <w:r>
        <w:t xml:space="preserve">   THYATIRA    </w:t>
      </w:r>
      <w:r>
        <w:t xml:space="preserve">   DOCTRINE    </w:t>
      </w:r>
      <w:r>
        <w:t xml:space="preserve">   BLACK    </w:t>
      </w:r>
      <w:r>
        <w:t xml:space="preserve">   LAMB    </w:t>
      </w:r>
      <w:r>
        <w:t xml:space="preserve">   WINE    </w:t>
      </w:r>
      <w:r>
        <w:t xml:space="preserve">   EPHESUS    </w:t>
      </w:r>
      <w:r>
        <w:t xml:space="preserve">   ALMIGHTY    </w:t>
      </w:r>
      <w:r>
        <w:t xml:space="preserve">   BALAAM    </w:t>
      </w:r>
      <w:r>
        <w:t xml:space="preserve">   SARDIS    </w:t>
      </w:r>
      <w:r>
        <w:t xml:space="preserve">   JERUSALEM    </w:t>
      </w:r>
      <w:r>
        <w:t xml:space="preserve">   PALE    </w:t>
      </w:r>
      <w:r>
        <w:t xml:space="preserve">   WHEAT    </w:t>
      </w:r>
      <w:r>
        <w:t xml:space="preserve">   PRAYERS    </w:t>
      </w:r>
      <w:r>
        <w:t xml:space="preserve">   ALPHA    </w:t>
      </w:r>
      <w:r>
        <w:t xml:space="preserve">   PERGAMOS    </w:t>
      </w:r>
      <w:r>
        <w:t xml:space="preserve">   WHITEHAIR    </w:t>
      </w:r>
      <w:r>
        <w:t xml:space="preserve">   NICOLAITANES    </w:t>
      </w:r>
      <w:r>
        <w:t xml:space="preserve">   PHILADELPHIA    </w:t>
      </w:r>
      <w:r>
        <w:t xml:space="preserve">   RED    </w:t>
      </w:r>
      <w:r>
        <w:t xml:space="preserve">   HORSE    </w:t>
      </w:r>
      <w:r>
        <w:t xml:space="preserve">   BARLEY    </w:t>
      </w:r>
      <w:r>
        <w:t xml:space="preserve">   BRONZEFEET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2021-10-11T15:31:26Z</dcterms:created>
  <dcterms:modified xsi:type="dcterms:W3CDTF">2021-10-11T15:31:26Z</dcterms:modified>
</cp:coreProperties>
</file>