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REVENGE OF THE GREEN BANANA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KATHY    </w:t>
      </w:r>
      <w:r>
        <w:t xml:space="preserve">   BANANA    </w:t>
      </w:r>
      <w:r>
        <w:t xml:space="preserve">   CLOCK    </w:t>
      </w:r>
      <w:r>
        <w:t xml:space="preserve">   SIPS    </w:t>
      </w:r>
      <w:r>
        <w:t xml:space="preserve">   PRIVATESCHOOL    </w:t>
      </w:r>
      <w:r>
        <w:t xml:space="preserve">   SISTERANGELICA    </w:t>
      </w:r>
      <w:r>
        <w:t xml:space="preserve">   DETENTION    </w:t>
      </w:r>
      <w:r>
        <w:t xml:space="preserve">   JIMMY    </w:t>
      </w:r>
      <w:r>
        <w:t xml:space="preserve">   ELLEN    </w:t>
      </w:r>
      <w:r>
        <w:t xml:space="preserve">   REVENGE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REVENGE OF THE GREEN BANANA</dc:title>
  <dcterms:created xsi:type="dcterms:W3CDTF">2021-10-11T15:31:40Z</dcterms:created>
  <dcterms:modified xsi:type="dcterms:W3CDTF">2021-10-11T15:31:40Z</dcterms:modified>
</cp:coreProperties>
</file>