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FOR TEST 2 - AVI 1O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CLOSEST PARTS OF THE IMAGE, USUALLY THE LOWER THIRD OF THE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LINEAR 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THE ARTWORK THAT IS IN THE MIDDLE THIRD OF THE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VANISHING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FARTHEST PARTS OF THE IMAGE, USUALLY THE TOP THIRD OF THE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MIDDLEGROUND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OF ART THAT SHOWS AREAS BETWEEN, AROUND, ABOVE, BELOW OR WITHIN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TECHNIQUE USED TO CREATE THE ILLUSION OF REAL SPACE OR DISTANCE ON A FLAT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TYPOGRAPHY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SPOT ON THE HORIZON WHERE ALL CONVERGING LINES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PERSPECTIVE DRAWING, THE LINES THAT CREATE THE SIDES OF OBJECTS AND MEET AT THE VANISHING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MEET AT A RIGHT ANGLE OR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HORIZONTAL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DRAWING THAT REPRESENTS WHERE THE EARTH MEETS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STILL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ARE DRAWN FROM SIDE TO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HORIZON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STYLE OF LETTERING, A FONT OR HOW LETTERING IS DRAWN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BACKGROUND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INANIMATE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CONVERGING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TEST 2 - AVI 1O</dc:title>
  <dcterms:created xsi:type="dcterms:W3CDTF">2021-10-11T15:33:17Z</dcterms:created>
  <dcterms:modified xsi:type="dcterms:W3CDTF">2021-10-11T15:33:17Z</dcterms:modified>
</cp:coreProperties>
</file>