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REVIEW OF GENESIS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the first woman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did Isaac marry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did Joseph's brothers sell him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did God want Abraham to sacrifice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was the first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did Joseph work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Jacob and his family moved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was Abraham's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built the 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Who put Joseph in charge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many sons did Jacob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did Joseph tell his brothers to bring to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Joseph could interpret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Potiphar's wife told a lie &amp; Joseph was thrown in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Jacob sent his sons to Egypt to buy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people were saved on the 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Jacob's favorite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did Esau sell his birthright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did Jacob love more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killed his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did God promise a son to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REVIEW OF GENESIS</dc:title>
  <dcterms:created xsi:type="dcterms:W3CDTF">2021-10-11T15:32:28Z</dcterms:created>
  <dcterms:modified xsi:type="dcterms:W3CDTF">2021-10-11T15:32:28Z</dcterms:modified>
</cp:coreProperties>
</file>