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REVIEW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Esau sell his birthright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Joseph tell the brothers to bring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Abrahams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God want Abraham to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 could interpret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Isaac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God promise a son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were save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Jacob sent his sons to Egypt to buy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Potiphar's wife told a lie &amp; Joseph was thrown in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sons did Jacob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put Joseph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Joseph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Jacobs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Jacob love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Joseph's brothers sell him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Jacob and his family moved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built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GENESIS</dc:title>
  <dcterms:created xsi:type="dcterms:W3CDTF">2021-10-11T15:32:31Z</dcterms:created>
  <dcterms:modified xsi:type="dcterms:W3CDTF">2021-10-11T15:32:31Z</dcterms:modified>
</cp:coreProperties>
</file>