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helps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Insufficient supply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water percolating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tube used for carrying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which allows water to fall regularly through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salty or briny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that can be cultivated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water consuming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body of a plant that develops downward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plant, or product of a plant, produced while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units that constitute the dripper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verb used to refer to the water leaving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REVISING VOCABULARY</dc:title>
  <dcterms:created xsi:type="dcterms:W3CDTF">2021-10-11T15:33:35Z</dcterms:created>
  <dcterms:modified xsi:type="dcterms:W3CDTF">2021-10-11T15:33:35Z</dcterms:modified>
</cp:coreProperties>
</file>