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WINTER    </w:t>
      </w:r>
      <w:r>
        <w:t xml:space="preserve">   WEATHER    </w:t>
      </w:r>
      <w:r>
        <w:t xml:space="preserve">   SAUSAGE    </w:t>
      </w:r>
      <w:r>
        <w:t xml:space="preserve">   OPPOSITE    </w:t>
      </w:r>
      <w:r>
        <w:t xml:space="preserve">   BETWEEN    </w:t>
      </w:r>
      <w:r>
        <w:t xml:space="preserve">   ARCHITECT    </w:t>
      </w:r>
      <w:r>
        <w:t xml:space="preserve">   GREEDY    </w:t>
      </w:r>
      <w:r>
        <w:t xml:space="preserve">   GENTLE    </w:t>
      </w:r>
      <w:r>
        <w:t xml:space="preserve">   INTELLIGENT    </w:t>
      </w:r>
      <w:r>
        <w:t xml:space="preserve">   EXCHANGE    </w:t>
      </w:r>
      <w:r>
        <w:t xml:space="preserve">   SEED    </w:t>
      </w:r>
      <w:r>
        <w:t xml:space="preserve">   WATERMELON    </w:t>
      </w:r>
      <w:r>
        <w:t xml:space="preserve">   RIVER    </w:t>
      </w:r>
      <w:r>
        <w:t xml:space="preserve">   FOREST    </w:t>
      </w:r>
      <w:r>
        <w:t xml:space="preserve">   GO CAMPING    </w:t>
      </w:r>
      <w:r>
        <w:t xml:space="preserve">   GO FISHING    </w:t>
      </w:r>
      <w:r>
        <w:t xml:space="preserve">   SURFINTERNET    </w:t>
      </w:r>
      <w:r>
        <w:t xml:space="preserve">   DOKARATE    </w:t>
      </w:r>
      <w:r>
        <w:t xml:space="preserve">   BURN    </w:t>
      </w:r>
      <w:r>
        <w:t xml:space="preserve">   CLIMBATREE    </w:t>
      </w:r>
      <w:r>
        <w:t xml:space="preserve">   MATCH    </w:t>
      </w:r>
      <w:r>
        <w:t xml:space="preserve">   TAKEA SHOWER    </w:t>
      </w:r>
      <w:r>
        <w:t xml:space="preserve">   SORETHROAT    </w:t>
      </w:r>
      <w:r>
        <w:t xml:space="preserve">   TOOTHACHE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2021-10-11T15:33:19Z</dcterms:created>
  <dcterms:modified xsi:type="dcterms:W3CDTF">2021-10-11T15:33:19Z</dcterms:modified>
</cp:coreProperties>
</file>