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DU VOCABULAIRE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quelle année es-tu dans cette classe? (3 mots)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je suis fatigué, je ____ tôt.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L'eau tombe du ciel (sky):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meilleure boisson pour vous: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partie du corps pour écrire: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 temps fait-il en été?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dort sur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 viande d'un cochon: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samedi et dimanche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partie du corps pour marcher: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mange des céréales pour le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tres mauvais rêve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headache (en français)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partie du corps pour écouter: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a chair"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Mme Lawlor est la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fait tres froid _______  (2 mots)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DU VOCABULAIRE 1</dc:title>
  <dcterms:created xsi:type="dcterms:W3CDTF">2021-10-11T15:33:42Z</dcterms:created>
  <dcterms:modified xsi:type="dcterms:W3CDTF">2021-10-11T15:33:42Z</dcterms:modified>
</cp:coreProperties>
</file>