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REVISION: GREEK AND ROMAN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Mystery cults were popular because they offered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term given to the gods when we speak about them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followers of Dionysus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Zeus'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goddess shown with a veiled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 human form or attributes to something that is otherwise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Celestial body Apollo was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is Hera represented in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Dionysus'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did not live on Olympus?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who was popular with the lower Roman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Roman goddess of hunting, childbirth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Celestial body Artemis was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breastplate or shield of Athena that contained an image of a gorgon in the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who was spared Tartarus by the Olympians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were the gods who came before the Olympians?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Adjective relating to the gods that were connected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Tribe which had the most influence on Etruscans at the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Hades represented in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music, the arts, education, archery and prophecies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God used as a decoration  on Roman sarcophagi abducting Prosperina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traveller's staff most closely associated with the god Hermes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REVISION: GREEK AND ROMAN GODS</dc:title>
  <dcterms:created xsi:type="dcterms:W3CDTF">2021-10-11T15:34:01Z</dcterms:created>
  <dcterms:modified xsi:type="dcterms:W3CDTF">2021-10-11T15:34:01Z</dcterms:modified>
</cp:coreProperties>
</file>