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REVISI- Bargaining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used for price in Indonesian?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the Indonesians say "too expensive"?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in Indonesian is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is.....?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is it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buy is.......?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Indonesian for "fried rice"?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Seller is what in Indonesian?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Indonesian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 is what in Indonesian?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Mrs/Miss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REVISI- Bargaining</dc:title>
  <dcterms:created xsi:type="dcterms:W3CDTF">2021-10-11T15:34:03Z</dcterms:created>
  <dcterms:modified xsi:type="dcterms:W3CDTF">2021-10-11T15:34:03Z</dcterms:modified>
</cp:coreProperties>
</file>