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REVITALIZING WHITE TRUFFLE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 TEA    </w:t>
      </w:r>
      <w:r>
        <w:t xml:space="preserve">   NO SULFATES    </w:t>
      </w:r>
      <w:r>
        <w:t xml:space="preserve">   NO TAR COLORANTS    </w:t>
      </w:r>
      <w:r>
        <w:t xml:space="preserve">   NO MINERAL OIL    </w:t>
      </w:r>
      <w:r>
        <w:t xml:space="preserve">   NO BENZOPHENONES    </w:t>
      </w:r>
      <w:r>
        <w:t xml:space="preserve">   NO PARABENS    </w:t>
      </w:r>
      <w:r>
        <w:t xml:space="preserve">   BAMBOO FIBER    </w:t>
      </w:r>
      <w:r>
        <w:t xml:space="preserve">   PEPPERMINT LEAVES    </w:t>
      </w:r>
      <w:r>
        <w:t xml:space="preserve">   MATRICARIA    </w:t>
      </w:r>
      <w:r>
        <w:t xml:space="preserve">   KUDZU ROOT    </w:t>
      </w:r>
      <w:r>
        <w:t xml:space="preserve">   CNIDIUM ROOT    </w:t>
      </w:r>
      <w:r>
        <w:t xml:space="preserve">   CORYDALIS ROOT    </w:t>
      </w:r>
      <w:r>
        <w:t xml:space="preserve">   CHINESE PEONY    </w:t>
      </w:r>
      <w:r>
        <w:t xml:space="preserve">   LICORICE    </w:t>
      </w:r>
      <w:r>
        <w:t xml:space="preserve">   SCARLET BEEBALM    </w:t>
      </w:r>
      <w:r>
        <w:t xml:space="preserve">   ROSEMARY    </w:t>
      </w:r>
      <w:r>
        <w:t xml:space="preserve">   LAVENDER    </w:t>
      </w:r>
      <w:r>
        <w:t xml:space="preserve">   WHITE TRUFFLE    </w:t>
      </w:r>
      <w:r>
        <w:t xml:space="preserve">   TRIFOLIATE ORANGE    </w:t>
      </w:r>
      <w:r>
        <w:t xml:space="preserve">   FREESIA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REVITALIZING WHITE TRUFFLE MASK</dc:title>
  <dcterms:created xsi:type="dcterms:W3CDTF">2021-10-11T15:33:49Z</dcterms:created>
  <dcterms:modified xsi:type="dcterms:W3CDTF">2021-10-11T15:33:49Z</dcterms:modified>
</cp:coreProperties>
</file>