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REVIVAL</w:t>
      </w:r>
    </w:p>
    <w:p>
      <w:pPr>
        <w:pStyle w:val="Questions"/>
      </w:pPr>
      <w:r>
        <w:t xml:space="preserve">1. IARELVV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NIGINSG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IYAPGRN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SIHORWP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PNETRE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IRSCEEV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RUCHHC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EICRFAICS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RLDO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CEURRSTIP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REVIVAL</dc:title>
  <dcterms:created xsi:type="dcterms:W3CDTF">2021-10-11T15:34:40Z</dcterms:created>
  <dcterms:modified xsi:type="dcterms:W3CDTF">2021-10-11T15:34:40Z</dcterms:modified>
</cp:coreProperties>
</file>