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GLORY    </w:t>
      </w:r>
      <w:r>
        <w:t xml:space="preserve">   GOSPEL    </w:t>
      </w:r>
      <w:r>
        <w:t xml:space="preserve">   HELL    </w:t>
      </w:r>
      <w:r>
        <w:t xml:space="preserve">   HEAVEN    </w:t>
      </w:r>
      <w:r>
        <w:t xml:space="preserve">   GOOD NEWS    </w:t>
      </w:r>
      <w:r>
        <w:t xml:space="preserve">   WITNESS    </w:t>
      </w:r>
      <w:r>
        <w:t xml:space="preserve">   SCRIPTURE    </w:t>
      </w:r>
      <w:r>
        <w:t xml:space="preserve">   BLOOD    </w:t>
      </w:r>
      <w:r>
        <w:t xml:space="preserve">   EVANGELIST    </w:t>
      </w:r>
      <w:r>
        <w:t xml:space="preserve">   PREACH    </w:t>
      </w:r>
      <w:r>
        <w:t xml:space="preserve">   TENT    </w:t>
      </w:r>
      <w:r>
        <w:t xml:space="preserve">   REPENTANCE    </w:t>
      </w:r>
      <w:r>
        <w:t xml:space="preserve">   CONVICTION    </w:t>
      </w:r>
      <w:r>
        <w:t xml:space="preserve">   DIED    </w:t>
      </w:r>
      <w:r>
        <w:t xml:space="preserve">   GOD    </w:t>
      </w:r>
      <w:r>
        <w:t xml:space="preserve">   JESUS    </w:t>
      </w:r>
      <w:r>
        <w:t xml:space="preserve">   BIBLE    </w:t>
      </w:r>
      <w:r>
        <w:t xml:space="preserve">   CHURCH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REVIVAL</dc:title>
  <dcterms:created xsi:type="dcterms:W3CDTF">2021-10-11T15:33:44Z</dcterms:created>
  <dcterms:modified xsi:type="dcterms:W3CDTF">2021-10-11T15:33:44Z</dcterms:modified>
</cp:coreProperties>
</file>