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REVIVE TO SURVIVE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cote    </w:t>
      </w:r>
      <w:r>
        <w:t xml:space="preserve">   bfrv    </w:t>
      </w:r>
      <w:r>
        <w:t xml:space="preserve">   complaining    </w:t>
      </w:r>
      <w:r>
        <w:t xml:space="preserve">   laziness    </w:t>
      </w:r>
      <w:r>
        <w:t xml:space="preserve">   gluttony    </w:t>
      </w:r>
      <w:r>
        <w:t xml:space="preserve">   pride    </w:t>
      </w:r>
      <w:r>
        <w:t xml:space="preserve">   dishonesty    </w:t>
      </w:r>
      <w:r>
        <w:t xml:space="preserve">   adultery    </w:t>
      </w:r>
      <w:r>
        <w:t xml:space="preserve">   backslide    </w:t>
      </w:r>
      <w:r>
        <w:t xml:space="preserve">   IICorinthians    </w:t>
      </w:r>
      <w:r>
        <w:t xml:space="preserve">   worship    </w:t>
      </w:r>
      <w:r>
        <w:t xml:space="preserve">   prayer    </w:t>
      </w:r>
      <w:r>
        <w:t xml:space="preserve">   pananampalataya    </w:t>
      </w:r>
      <w:r>
        <w:t xml:space="preserve">   bible    </w:t>
      </w:r>
      <w:r>
        <w:t xml:space="preserve">   discipleship    </w:t>
      </w:r>
      <w:r>
        <w:t xml:space="preserve">   sanctification    </w:t>
      </w:r>
      <w:r>
        <w:t xml:space="preserve">   wholeheart    </w:t>
      </w:r>
      <w:r>
        <w:t xml:space="preserve">   repeat    </w:t>
      </w:r>
      <w:r>
        <w:t xml:space="preserve">   repent    </w:t>
      </w:r>
      <w:r>
        <w:t xml:space="preserve">   remember    </w:t>
      </w:r>
      <w:r>
        <w:t xml:space="preserve">   HolySpirit    </w:t>
      </w:r>
      <w:r>
        <w:t xml:space="preserve">   JesusChrist    </w:t>
      </w:r>
      <w:r>
        <w:t xml:space="preserve">   God    </w:t>
      </w:r>
      <w:r>
        <w:t xml:space="preserve">   survive    </w:t>
      </w:r>
      <w:r>
        <w:t xml:space="preserve">   revive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REVIVE TO SURVIVE</dc:title>
  <dcterms:created xsi:type="dcterms:W3CDTF">2021-10-11T15:33:07Z</dcterms:created>
  <dcterms:modified xsi:type="dcterms:W3CDTF">2021-10-11T15:33:07Z</dcterms:modified>
</cp:coreProperties>
</file>