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REVIVE US AGAIN OH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enemy temptations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adoption of sons and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have 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Bible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a response for your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again by 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in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back joy of my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He's done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love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 fast to your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REVIVE US AGAIN OH LORD</dc:title>
  <dcterms:created xsi:type="dcterms:W3CDTF">2021-10-11T15:34:21Z</dcterms:created>
  <dcterms:modified xsi:type="dcterms:W3CDTF">2021-10-11T15:34:21Z</dcterms:modified>
</cp:coreProperties>
</file>