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REVOLVE AND ROTATE OF THE 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lasts 365 days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has a giant red spot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the sixth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is the Olympus Mons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lasts 24 hours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the second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the hottest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Revolve causes the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 go around the 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 turn around its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Rotate causes day and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planet you live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REVOLVE AND ROTATE OF THE PLANETS</dc:title>
  <dcterms:created xsi:type="dcterms:W3CDTF">2021-10-11T15:35:19Z</dcterms:created>
  <dcterms:modified xsi:type="dcterms:W3CDTF">2021-10-11T15:35:19Z</dcterms:modified>
</cp:coreProperties>
</file>