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REWARDS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word indicates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person, place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prefix that means the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a verb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prefix meaning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action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be; describes and adjective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same meaning different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of tion;TO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a noun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suffix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vowels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i-e</w:t>
            </w:r>
          </w:p>
        </w:tc>
      </w:tr>
    </w:tbl>
    <w:p>
      <w:pPr>
        <w:pStyle w:val="WordBankMedium"/>
      </w:pPr>
      <w:r>
        <w:t xml:space="preserve">   ADJECTIVE    </w:t>
      </w:r>
      <w:r>
        <w:t xml:space="preserve">   VERB    </w:t>
      </w:r>
      <w:r>
        <w:t xml:space="preserve">   NOUN    </w:t>
      </w:r>
      <w:r>
        <w:t xml:space="preserve">   ADVERB    </w:t>
      </w:r>
      <w:r>
        <w:t xml:space="preserve">   SYNONYM    </w:t>
      </w:r>
      <w:r>
        <w:t xml:space="preserve">   ANTONYM    </w:t>
      </w:r>
      <w:r>
        <w:t xml:space="preserve">   PRONOUN    </w:t>
      </w:r>
      <w:r>
        <w:t xml:space="preserve">   PREFIX    </w:t>
      </w:r>
      <w:r>
        <w:t xml:space="preserve">   SUFFIX    </w:t>
      </w:r>
      <w:r>
        <w:t xml:space="preserve">   AEIOUY    </w:t>
      </w:r>
      <w:r>
        <w:t xml:space="preserve">   im    </w:t>
      </w:r>
      <w:r>
        <w:t xml:space="preserve">   COM    </w:t>
      </w:r>
      <w:r>
        <w:t xml:space="preserve">   EN    </w:t>
      </w:r>
      <w:r>
        <w:t xml:space="preserve">   PER    </w:t>
      </w:r>
      <w:r>
        <w:t xml:space="preserve">   ANCE    </w:t>
      </w:r>
      <w:r>
        <w:t xml:space="preserve">   TIVE    </w:t>
      </w:r>
      <w:r>
        <w:t xml:space="preserve">   ITY    </w:t>
      </w:r>
      <w:r>
        <w:t xml:space="preserve">   TIOUS    </w:t>
      </w:r>
      <w:r>
        <w:t xml:space="preserve">   DIS    </w:t>
      </w:r>
      <w:r>
        <w:t xml:space="preserve">   RE    </w:t>
      </w:r>
      <w:r>
        <w:t xml:space="preserve">   SHE    </w:t>
      </w:r>
      <w:r>
        <w:t xml:space="preserve">   IBLE    </w:t>
      </w:r>
      <w:r>
        <w:t xml:space="preserve">   ABLE    </w:t>
      </w:r>
      <w:r>
        <w:t xml:space="preserve">   OCCUPATION    </w:t>
      </w:r>
      <w:r>
        <w:t xml:space="preserve">   AEIOUY    </w:t>
      </w:r>
      <w:r>
        <w:t xml:space="preserve">   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REWARDS</dc:title>
  <dcterms:created xsi:type="dcterms:W3CDTF">2021-10-11T15:34:49Z</dcterms:created>
  <dcterms:modified xsi:type="dcterms:W3CDTF">2021-10-11T15:34:49Z</dcterms:modified>
</cp:coreProperties>
</file>